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943/2806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6"/>
        <w:gridCol w:w="5282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 декабря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2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3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4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7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18810086240000399548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5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5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699732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18810086240000399548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18810086240000399548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3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8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3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0rplc-3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</w:t>
      </w:r>
      <w:r>
        <w:rPr>
          <w:rStyle w:val="cat-Addressgrp-4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0412365400805009432520188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6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6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18059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2rplc-3">
    <w:name w:val="cat-FIO grp-12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UserDefinedgrp-30rplc-5">
    <w:name w:val="cat-UserDefined grp-30 rplc-5"/>
    <w:basedOn w:val="DefaultParagraphFont"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ExternalSystemDefinedgrp-28rplc-10">
    <w:name w:val="cat-ExternalSystemDefined grp-28 rplc-10"/>
    <w:basedOn w:val="DefaultParagraphFont"/>
  </w:style>
  <w:style w:type="character" w:customStyle="1" w:styleId="cat-ExternalSystemDefinedgrp-27rplc-11">
    <w:name w:val="cat-ExternalSystemDefined grp-27 rplc-11"/>
    <w:basedOn w:val="DefaultParagraphFont"/>
  </w:style>
  <w:style w:type="character" w:customStyle="1" w:styleId="cat-FIOgrp-14rplc-14">
    <w:name w:val="cat-FIO grp-14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Sumgrp-17rplc-16">
    <w:name w:val="cat-Sum grp-17 rplc-16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UserDefinedgrp-30rplc-29">
    <w:name w:val="cat-UserDefined grp-30 rplc-29"/>
    <w:basedOn w:val="DefaultParagraphFont"/>
  </w:style>
  <w:style w:type="character" w:customStyle="1" w:styleId="cat-Sumgrp-18rplc-30">
    <w:name w:val="cat-Sum grp-18 rplc-30"/>
    <w:basedOn w:val="DefaultParagraphFont"/>
  </w:style>
  <w:style w:type="character" w:customStyle="1" w:styleId="cat-Addressgrp-3rplc-31">
    <w:name w:val="cat-Address grp-3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OrganizationNamegrp-20rplc-33">
    <w:name w:val="cat-OrganizationName grp-20 rplc-33"/>
    <w:basedOn w:val="DefaultParagraphFont"/>
  </w:style>
  <w:style w:type="character" w:customStyle="1" w:styleId="cat-Addressgrp-4rplc-34">
    <w:name w:val="cat-Address grp-4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6rplc-42">
    <w:name w:val="cat-FIO grp-16 rplc-42"/>
    <w:basedOn w:val="DefaultParagraphFont"/>
  </w:style>
  <w:style w:type="character" w:customStyle="1" w:styleId="cat-FIOgrp-16rplc-43">
    <w:name w:val="cat-FIO grp-16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118E-9772-4F83-8B9C-A07CE9651EC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